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Density, Mass &amp; Volume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properties that do not depend on the amount of matter/ amount of substance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properties/characteristic that can be determined without changing the substance’s chemical identity.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properties that are dependent on the amount of matter that is being measured.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method that is used for finding the volume of an irregular shaped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an object has to float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method used for calculating volume of a regular shaped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property/characteristic that can be determined only by changing a substance’s molecular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measure of the amount of matter in a particle or an object.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measurement of the amount of space an object takes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measure of how tightly packed the molecules in a substance are. Also known as the amount of mass per unit of volume.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Density, Mass &amp; Volume</dc:title>
  <dcterms:created xsi:type="dcterms:W3CDTF">2021-10-11T05:20:01Z</dcterms:created>
  <dcterms:modified xsi:type="dcterms:W3CDTF">2021-10-11T05:20:01Z</dcterms:modified>
</cp:coreProperties>
</file>