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used a ________ to measure the volume of the wooden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density of water is _______ 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for the volume of the wooden block was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volume of the block, we multiplied the length times the width times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our lab, we used a ________ to measure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 (g)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 use a ________________  _______________ to measure liquid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density, you need to divide the mass by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amount of water that is moved out of the way, when the object is placed in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measures how much space something takes up L x W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is more dense than water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the pull of gravity on an object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mass, you need to multiply the volume times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our lab, the unit for mass was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is less dense than water will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Density is a measure of how tightly "stuff" is packed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2021-10-11T05:19:21Z</dcterms:created>
  <dcterms:modified xsi:type="dcterms:W3CDTF">2021-10-11T05:19:21Z</dcterms:modified>
</cp:coreProperties>
</file>