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Dental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caps    </w:t>
      </w:r>
      <w:r>
        <w:t xml:space="preserve">   clean    </w:t>
      </w:r>
      <w:r>
        <w:t xml:space="preserve">   appointment    </w:t>
      </w:r>
      <w:r>
        <w:t xml:space="preserve">   chair    </w:t>
      </w:r>
      <w:r>
        <w:t xml:space="preserve">   brush    </w:t>
      </w:r>
      <w:r>
        <w:t xml:space="preserve">   checkup    </w:t>
      </w:r>
      <w:r>
        <w:t xml:space="preserve">   floss    </w:t>
      </w:r>
      <w:r>
        <w:t xml:space="preserve">   x-ray    </w:t>
      </w:r>
      <w:r>
        <w:t xml:space="preserve">   tartar    </w:t>
      </w:r>
      <w:r>
        <w:t xml:space="preserve">   crown    </w:t>
      </w:r>
      <w:r>
        <w:t xml:space="preserve">   gums    </w:t>
      </w:r>
      <w:r>
        <w:t xml:space="preserve">   dentures    </w:t>
      </w:r>
      <w:r>
        <w:t xml:space="preserve">   rinse    </w:t>
      </w:r>
      <w:r>
        <w:t xml:space="preserve">   polish    </w:t>
      </w:r>
      <w:r>
        <w:t xml:space="preserve">   cavity    </w:t>
      </w:r>
      <w:r>
        <w:t xml:space="preserve">   filling    </w:t>
      </w:r>
      <w:r>
        <w:t xml:space="preserve">   mouthwash    </w:t>
      </w:r>
      <w:r>
        <w:t xml:space="preserve">   bridge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</dc:title>
  <dcterms:created xsi:type="dcterms:W3CDTF">2021-10-11T05:19:31Z</dcterms:created>
  <dcterms:modified xsi:type="dcterms:W3CDTF">2021-10-11T05:19:31Z</dcterms:modified>
</cp:coreProperties>
</file>