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amalgam    </w:t>
      </w:r>
      <w:r>
        <w:t xml:space="preserve">   anterior    </w:t>
      </w:r>
      <w:r>
        <w:t xml:space="preserve">   Apex    </w:t>
      </w:r>
      <w:r>
        <w:t xml:space="preserve">   bitewings    </w:t>
      </w:r>
      <w:r>
        <w:t xml:space="preserve">   Ceph    </w:t>
      </w:r>
      <w:r>
        <w:t xml:space="preserve">   composite    </w:t>
      </w:r>
      <w:r>
        <w:t xml:space="preserve">   Crown    </w:t>
      </w:r>
      <w:r>
        <w:t xml:space="preserve">   Custom trays    </w:t>
      </w:r>
      <w:r>
        <w:t xml:space="preserve">   dental assistant    </w:t>
      </w:r>
      <w:r>
        <w:t xml:space="preserve">   Dentist    </w:t>
      </w:r>
      <w:r>
        <w:t xml:space="preserve">   EDENTULOUS    </w:t>
      </w:r>
      <w:r>
        <w:t xml:space="preserve">   endodontics    </w:t>
      </w:r>
      <w:r>
        <w:t xml:space="preserve">   floss    </w:t>
      </w:r>
      <w:r>
        <w:t xml:space="preserve">   hygienist    </w:t>
      </w:r>
      <w:r>
        <w:t xml:space="preserve">   mandibular    </w:t>
      </w:r>
      <w:r>
        <w:t xml:space="preserve">   maxillary    </w:t>
      </w:r>
      <w:r>
        <w:t xml:space="preserve">   Midmark    </w:t>
      </w:r>
      <w:r>
        <w:t xml:space="preserve">   Mirror    </w:t>
      </w:r>
      <w:r>
        <w:t xml:space="preserve">   molar    </w:t>
      </w:r>
      <w:r>
        <w:t xml:space="preserve">   NECROTIC PULP    </w:t>
      </w:r>
      <w:r>
        <w:t xml:space="preserve">   pano    </w:t>
      </w:r>
      <w:r>
        <w:t xml:space="preserve">   perio probe    </w:t>
      </w:r>
      <w:r>
        <w:t xml:space="preserve">   periodontics    </w:t>
      </w:r>
      <w:r>
        <w:t xml:space="preserve">   PROXY BRUSH    </w:t>
      </w:r>
      <w:r>
        <w:t xml:space="preserve">   pulp chamber    </w:t>
      </w:r>
      <w:r>
        <w:t xml:space="preserve">   Radiolucency    </w:t>
      </w:r>
      <w:r>
        <w:t xml:space="preserve">   root canal    </w:t>
      </w:r>
      <w:r>
        <w:t xml:space="preserve">   Saliva ejector    </w:t>
      </w:r>
      <w:r>
        <w:t xml:space="preserve">   scrubs    </w:t>
      </w:r>
      <w:r>
        <w:t xml:space="preserve">   SDF    </w:t>
      </w:r>
      <w:r>
        <w:t xml:space="preserve">   Sterlization    </w:t>
      </w:r>
      <w:r>
        <w:t xml:space="preserve">   tissue pickup    </w:t>
      </w:r>
      <w:r>
        <w:t xml:space="preserve">   TOOTH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</dc:title>
  <dcterms:created xsi:type="dcterms:W3CDTF">2021-10-11T05:19:45Z</dcterms:created>
  <dcterms:modified xsi:type="dcterms:W3CDTF">2021-10-11T05:19:45Z</dcterms:modified>
</cp:coreProperties>
</file>