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Tooth Ache    </w:t>
      </w:r>
      <w:r>
        <w:t xml:space="preserve">   Decay    </w:t>
      </w:r>
      <w:r>
        <w:t xml:space="preserve">   Reception    </w:t>
      </w:r>
      <w:r>
        <w:t xml:space="preserve">   Recalls    </w:t>
      </w:r>
      <w:r>
        <w:t xml:space="preserve">   Appointment    </w:t>
      </w:r>
      <w:r>
        <w:t xml:space="preserve">   Dental Assistant    </w:t>
      </w:r>
      <w:r>
        <w:t xml:space="preserve">   Fissure Sealants    </w:t>
      </w:r>
      <w:r>
        <w:t xml:space="preserve">   Scale And Clean    </w:t>
      </w:r>
      <w:r>
        <w:t xml:space="preserve">   OPG    </w:t>
      </w:r>
      <w:r>
        <w:t xml:space="preserve">   Xray    </w:t>
      </w:r>
      <w:r>
        <w:t xml:space="preserve">   Root Canal    </w:t>
      </w:r>
      <w:r>
        <w:t xml:space="preserve">   Premolar    </w:t>
      </w:r>
      <w:r>
        <w:t xml:space="preserve">   Canine    </w:t>
      </w:r>
      <w:r>
        <w:t xml:space="preserve">   Molar    </w:t>
      </w:r>
      <w:r>
        <w:t xml:space="preserve">   Wisdom Teeth    </w:t>
      </w:r>
      <w:r>
        <w:t xml:space="preserve">   Surgery    </w:t>
      </w:r>
      <w:r>
        <w:t xml:space="preserve">   Mirror    </w:t>
      </w:r>
      <w:r>
        <w:t xml:space="preserve">   Exam    </w:t>
      </w:r>
      <w:r>
        <w:t xml:space="preserve">   Horsham    </w:t>
      </w:r>
      <w:r>
        <w:t xml:space="preserve">   Dimboola    </w:t>
      </w:r>
      <w:r>
        <w:t xml:space="preserve">   Dentist    </w:t>
      </w:r>
      <w:r>
        <w:t xml:space="preserve">   Calculus    </w:t>
      </w:r>
      <w:r>
        <w:t xml:space="preserve">   Smile    </w:t>
      </w:r>
      <w:r>
        <w:t xml:space="preserve">   Mouthguard    </w:t>
      </w:r>
      <w:r>
        <w:t xml:space="preserve">   Brushing    </w:t>
      </w:r>
      <w:r>
        <w:t xml:space="preserve">   Dentures    </w:t>
      </w:r>
      <w:r>
        <w:t xml:space="preserve">   Flouride    </w:t>
      </w:r>
      <w:r>
        <w:t xml:space="preserve">   Toothbrush    </w:t>
      </w:r>
      <w:r>
        <w:t xml:space="preserve">   Toothpaste    </w:t>
      </w:r>
      <w:r>
        <w:t xml:space="preserve">   Extractions    </w:t>
      </w:r>
      <w:r>
        <w:t xml:space="preserve">   Fillings    </w:t>
      </w:r>
      <w:r>
        <w:t xml:space="preserve">   Teeth    </w:t>
      </w:r>
      <w:r>
        <w:t xml:space="preserve">   Dental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</dc:title>
  <dcterms:created xsi:type="dcterms:W3CDTF">2021-10-11T05:18:21Z</dcterms:created>
  <dcterms:modified xsi:type="dcterms:W3CDTF">2021-10-11T05:18:21Z</dcterms:modified>
</cp:coreProperties>
</file>