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Dental Abbreviations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ppd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narr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NGD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Abbreviations</dc:title>
  <dcterms:created xsi:type="dcterms:W3CDTF">2021-10-11T05:18:43Z</dcterms:created>
  <dcterms:modified xsi:type="dcterms:W3CDTF">2021-10-11T05:18:43Z</dcterms:modified>
</cp:coreProperties>
</file>