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Adhesives / Glass Ionomer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reaction of conventional glass ionomer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Debris on the surface of tooth structure formed after preparation with a bur or other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generation is Etch-and-rinse three-step dental adhesives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Classification of Clearfil SE Bond according to pH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molecule contained in most universal adhesives which is capable of bonding chemically to hydroxyapatite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as the passage of bacteria and their toxins between restoration margins and tooth preparation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bond between resin composite and tooth structure in a etch &amp; rinse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acid used to etch enamel and dentin in a etch &amp; rinse approach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important event for dentin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acid used before placing glass ionomer, which remove the smear layer without opening the dentinal tubules and removing the smear plugs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bond between conventional glass ionomer and tooth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of choice for the restoration of NCCLs (non carious cervical lesions) where esthetics is not of primary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Smear layer fills the orifices of dentin tubules, forming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generation is Self-etch two-step dental adhesives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Adhesives / Glass Ionomer</dc:title>
  <dcterms:created xsi:type="dcterms:W3CDTF">2021-10-11T05:19:09Z</dcterms:created>
  <dcterms:modified xsi:type="dcterms:W3CDTF">2021-10-11T05:19:09Z</dcterms:modified>
</cp:coreProperties>
</file>