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 Amalgams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air and water tip    </w:t>
      </w:r>
      <w:r>
        <w:t xml:space="preserve">   Amalgam    </w:t>
      </w:r>
      <w:r>
        <w:t xml:space="preserve">   Amalgam carrier    </w:t>
      </w:r>
      <w:r>
        <w:t xml:space="preserve">   amalgam spill    </w:t>
      </w:r>
      <w:r>
        <w:t xml:space="preserve">   Amalgamation    </w:t>
      </w:r>
      <w:r>
        <w:t xml:space="preserve">   Amalgamator    </w:t>
      </w:r>
      <w:r>
        <w:t xml:space="preserve">   Anesthetic    </w:t>
      </w:r>
      <w:r>
        <w:t xml:space="preserve">   Articulating paper    </w:t>
      </w:r>
      <w:r>
        <w:t xml:space="preserve">   aspirating syringe    </w:t>
      </w:r>
      <w:r>
        <w:t xml:space="preserve">   bur block    </w:t>
      </w:r>
      <w:r>
        <w:t xml:space="preserve">   calcium hydroxide    </w:t>
      </w:r>
      <w:r>
        <w:t xml:space="preserve">   Compules    </w:t>
      </w:r>
      <w:r>
        <w:t xml:space="preserve">   Condense    </w:t>
      </w:r>
      <w:r>
        <w:t xml:space="preserve">   Condenser    </w:t>
      </w:r>
      <w:r>
        <w:t xml:space="preserve">   cotton forceps    </w:t>
      </w:r>
      <w:r>
        <w:t xml:space="preserve">   desensitizer    </w:t>
      </w:r>
      <w:r>
        <w:t xml:space="preserve">   disposable well    </w:t>
      </w:r>
      <w:r>
        <w:t xml:space="preserve">   Explorer    </w:t>
      </w:r>
      <w:r>
        <w:t xml:space="preserve">   face shield    </w:t>
      </w:r>
      <w:r>
        <w:t xml:space="preserve">   floss    </w:t>
      </w:r>
      <w:r>
        <w:t xml:space="preserve">   Football Burnisher    </w:t>
      </w:r>
      <w:r>
        <w:t xml:space="preserve">   gloves    </w:t>
      </w:r>
      <w:r>
        <w:t xml:space="preserve">   HVE    </w:t>
      </w:r>
      <w:r>
        <w:t xml:space="preserve">   lab coat    </w:t>
      </w:r>
      <w:r>
        <w:t xml:space="preserve">   mask    </w:t>
      </w:r>
      <w:r>
        <w:t xml:space="preserve">   matrix band    </w:t>
      </w:r>
      <w:r>
        <w:t xml:space="preserve">   micro brush    </w:t>
      </w:r>
      <w:r>
        <w:t xml:space="preserve">   Mirror    </w:t>
      </w:r>
      <w:r>
        <w:t xml:space="preserve">   needle    </w:t>
      </w:r>
      <w:r>
        <w:t xml:space="preserve">   perio probe    </w:t>
      </w:r>
      <w:r>
        <w:t xml:space="preserve">   PPE    </w:t>
      </w:r>
      <w:r>
        <w:t xml:space="preserve">   protective eyewear    </w:t>
      </w:r>
      <w:r>
        <w:t xml:space="preserve">   protector    </w:t>
      </w:r>
      <w:r>
        <w:t xml:space="preserve">   Triturator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Amalgams </dc:title>
  <dcterms:created xsi:type="dcterms:W3CDTF">2021-10-11T05:19:48Z</dcterms:created>
  <dcterms:modified xsi:type="dcterms:W3CDTF">2021-10-11T05:19:48Z</dcterms:modified>
</cp:coreProperties>
</file>