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characteristics of a group of similar teeth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class of tooth to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groove found on premolars and molars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lobular extensions on the incisal edge of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tissue layer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tooth usually hidden by soft tissue 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mandibular and maxillary teeth common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primary anatomical divisions of a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anterior-posterior curve on the occlusal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 of tooth that with rare exception has more than one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roots are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surface of tooth closest to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linear depression most often seen on crowns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of a tooth furthest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adjacent teeth touch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non-calcified tooth tissue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tip or peak of the canine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surface of tooth closest to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 tissue found around the cervical area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cusps that maintain vertical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tooth that is often referred to as a part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set of teeth 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circular depression commonly seen in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invagination of an amelodental structure within the pulp ? in dente</w:t>
            </w:r>
          </w:p>
        </w:tc>
      </w:tr>
    </w:tbl>
    <w:p>
      <w:pPr>
        <w:pStyle w:val="WordBankMedium"/>
      </w:pPr>
      <w:r>
        <w:t xml:space="preserve">   pulp    </w:t>
      </w:r>
      <w:r>
        <w:t xml:space="preserve">   mammelons    </w:t>
      </w:r>
      <w:r>
        <w:t xml:space="preserve">   bifurcated    </w:t>
      </w:r>
      <w:r>
        <w:t xml:space="preserve">   classtraits    </w:t>
      </w:r>
      <w:r>
        <w:t xml:space="preserve">   fissure    </w:t>
      </w:r>
      <w:r>
        <w:t xml:space="preserve">   eye    </w:t>
      </w:r>
      <w:r>
        <w:t xml:space="preserve">   mesial    </w:t>
      </w:r>
      <w:r>
        <w:t xml:space="preserve">   contactpoint    </w:t>
      </w:r>
      <w:r>
        <w:t xml:space="preserve">   fossa    </w:t>
      </w:r>
      <w:r>
        <w:t xml:space="preserve">   lobe    </w:t>
      </w:r>
      <w:r>
        <w:t xml:space="preserve">   gingiva    </w:t>
      </w:r>
      <w:r>
        <w:t xml:space="preserve">   occlusion    </w:t>
      </w:r>
      <w:r>
        <w:t xml:space="preserve">   cusp    </w:t>
      </w:r>
      <w:r>
        <w:t xml:space="preserve">   distal    </w:t>
      </w:r>
      <w:r>
        <w:t xml:space="preserve">   root    </w:t>
      </w:r>
      <w:r>
        <w:t xml:space="preserve">   spee    </w:t>
      </w:r>
      <w:r>
        <w:t xml:space="preserve">   molar    </w:t>
      </w:r>
      <w:r>
        <w:t xml:space="preserve">   groove    </w:t>
      </w:r>
      <w:r>
        <w:t xml:space="preserve">   incisor    </w:t>
      </w:r>
      <w:r>
        <w:t xml:space="preserve">   lingual    </w:t>
      </w:r>
      <w:r>
        <w:t xml:space="preserve">   dens    </w:t>
      </w:r>
      <w:r>
        <w:t xml:space="preserve">   primary    </w:t>
      </w:r>
      <w:r>
        <w:t xml:space="preserve">   supporting    </w:t>
      </w:r>
      <w:r>
        <w:t xml:space="preserve">   cementum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Anatomy</dc:title>
  <dcterms:created xsi:type="dcterms:W3CDTF">2021-10-11T05:19:38Z</dcterms:created>
  <dcterms:modified xsi:type="dcterms:W3CDTF">2021-10-11T05:19:38Z</dcterms:modified>
</cp:coreProperties>
</file>