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Dental Anatomy Terms!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space between the proximal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junction of three crown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spaces from curvatures where two teeth in the same arch contact?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of the facial surface of a tooth on the posterior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mesial and distal tooth surfaces that face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tooth surface towards the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tooth surface towards the midline?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it when occlusal cusp of one tooth touches the occlusal portion of opposing tooth?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the teeth in the front of the dental arch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for the division of the dental arch into 3 parts based on relationship to midline?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junction of two crown surfaces?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bone underlying the lower lip or the lower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bone that surrounds and supports each individual tooth socket?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area of the mesial and distal surfaces that touch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part of the maxilla/mandible that supports and protects the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Number system that uses a symbol with the number placed inside?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Numbering system that uses two digit code, first number is quad, second is the tooths position in quad?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Numbering system using #1-32 and A-T?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tooth surface towards the tongue on the MAXILLARY 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fills in the space in the interproximal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teeth in the back of the dental arch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surface away from the midline?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hard boney growths on the maxilla/mandible alveolar 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bone underlying the upper lip or upper jaw?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curving structure formed by the teeth while in their normal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tooth surface towards the tongue?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another name of the facial surface of a tooth on the anterior teeth?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Anatomy Terms! </dc:title>
  <dcterms:created xsi:type="dcterms:W3CDTF">2021-10-11T05:18:46Z</dcterms:created>
  <dcterms:modified xsi:type="dcterms:W3CDTF">2021-10-11T05:18:46Z</dcterms:modified>
</cp:coreProperties>
</file>