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Assistant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Hands On    </w:t>
      </w:r>
      <w:r>
        <w:t xml:space="preserve">   Office    </w:t>
      </w:r>
      <w:r>
        <w:t xml:space="preserve">   Infection control    </w:t>
      </w:r>
      <w:r>
        <w:t xml:space="preserve">   Safety control    </w:t>
      </w:r>
      <w:r>
        <w:t xml:space="preserve">   Radiation    </w:t>
      </w:r>
      <w:r>
        <w:t xml:space="preserve">   Chair side    </w:t>
      </w:r>
      <w:r>
        <w:t xml:space="preserve">   Communication    </w:t>
      </w:r>
      <w:r>
        <w:t xml:space="preserve">   Root canal    </w:t>
      </w:r>
      <w:r>
        <w:t xml:space="preserve">   Braces    </w:t>
      </w:r>
      <w:r>
        <w:t xml:space="preserve">   Orthodontist    </w:t>
      </w:r>
      <w:r>
        <w:t xml:space="preserve">   General    </w:t>
      </w:r>
      <w:r>
        <w:t xml:space="preserve">   Pediatrics    </w:t>
      </w:r>
      <w:r>
        <w:t xml:space="preserve">   Certification    </w:t>
      </w:r>
      <w:r>
        <w:t xml:space="preserve">   Dental Assistant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Assistant </dc:title>
  <dcterms:created xsi:type="dcterms:W3CDTF">2021-10-11T05:19:40Z</dcterms:created>
  <dcterms:modified xsi:type="dcterms:W3CDTF">2021-10-11T05:19:40Z</dcterms:modified>
</cp:coreProperties>
</file>