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Assistant 1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Dental instrument to detect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can pregnant women have xrays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an assistant that does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sharp things go for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and adult teeth 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Dental specialty focusing on preventing and controlling dental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standard precautions on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detect gum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escaping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Completed work color on dental 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Assistant 1 cross word</dc:title>
  <dcterms:created xsi:type="dcterms:W3CDTF">2021-10-11T05:19:16Z</dcterms:created>
  <dcterms:modified xsi:type="dcterms:W3CDTF">2021-10-11T05:19:16Z</dcterms:modified>
</cp:coreProperties>
</file>