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Assisting ch 18-20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matrix produced by some bacteria from their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community of microorganisms that accumlates on surfaces in moist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foot-controlled or pedal device that is used to operate and control handpieces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 government agency rule that must be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microorganisms that are capable of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flows fastest in the middle and slower on the edges of tubing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infectious, sharp, or hazardous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reclined in chair with nose and knees at the same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reclined in chair with head lower than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specified room or area where diagnosis, treatment, financial info, ect are discussed concerning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harmful to humans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consists of handpieces, air/water syringes, saliva ejector, and other numerous options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seated with chair back at a 90 degree angle. Positioned for patient entry and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in which a person is at risk for a disease due to a weakened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OSHA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 onto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MSDS; written document about a chemical and how to contact its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regulated waste; infectious or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CFU's' unit of measure for #'s of viable bateria per milliliter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clinical or control area where dental treatment is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regulated waste that has been in contact with blood or other bodily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intruments that aid the dentist in tooth prep and the removal of dental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official public or private agency statement of the best way to comply with a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 government agency statement of the regulations governing a specific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mechanical combination of dental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center for all clinical and treatment activities; designed for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adherence to official standards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Assisting ch 18-20</dc:title>
  <dcterms:created xsi:type="dcterms:W3CDTF">2021-10-11T05:18:32Z</dcterms:created>
  <dcterms:modified xsi:type="dcterms:W3CDTF">2021-10-11T05:18:32Z</dcterms:modified>
</cp:coreProperties>
</file>