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Assisting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ASSISTING    </w:t>
      </w:r>
      <w:r>
        <w:t xml:space="preserve">   BICUSPID    </w:t>
      </w:r>
      <w:r>
        <w:t xml:space="preserve">   BRUSHING    </w:t>
      </w:r>
      <w:r>
        <w:t xml:space="preserve">   CAVITIES    </w:t>
      </w:r>
      <w:r>
        <w:t xml:space="preserve">   CDA    </w:t>
      </w:r>
      <w:r>
        <w:t xml:space="preserve">   CERTIFICATIONS    </w:t>
      </w:r>
      <w:r>
        <w:t xml:space="preserve">   CERTIFIED    </w:t>
      </w:r>
      <w:r>
        <w:t xml:space="preserve">   CHAIR SIDE    </w:t>
      </w:r>
      <w:r>
        <w:t xml:space="preserve">   CLEANING    </w:t>
      </w:r>
      <w:r>
        <w:t xml:space="preserve">   CLINIC    </w:t>
      </w:r>
      <w:r>
        <w:t xml:space="preserve">   CONTINUING EDUCATION    </w:t>
      </w:r>
      <w:r>
        <w:t xml:space="preserve">   CPR    </w:t>
      </w:r>
      <w:r>
        <w:t xml:space="preserve">   CROWN    </w:t>
      </w:r>
      <w:r>
        <w:t xml:space="preserve">   DANB    </w:t>
      </w:r>
      <w:r>
        <w:t xml:space="preserve">   DENTAL    </w:t>
      </w:r>
      <w:r>
        <w:t xml:space="preserve">   DENTAL OFFICE    </w:t>
      </w:r>
      <w:r>
        <w:t xml:space="preserve">   DENTIN    </w:t>
      </w:r>
      <w:r>
        <w:t xml:space="preserve">   ENAMEL    </w:t>
      </w:r>
      <w:r>
        <w:t xml:space="preserve">   EXTERNSHIP    </w:t>
      </w:r>
      <w:r>
        <w:t xml:space="preserve">   FORTIS    </w:t>
      </w:r>
      <w:r>
        <w:t xml:space="preserve">   HYGIENE    </w:t>
      </w:r>
      <w:r>
        <w:t xml:space="preserve">   INFECTION CONTROL    </w:t>
      </w:r>
      <w:r>
        <w:t xml:space="preserve">   INSURANCE    </w:t>
      </w:r>
      <w:r>
        <w:t xml:space="preserve">   OFFICE    </w:t>
      </w:r>
      <w:r>
        <w:t xml:space="preserve">   OSHA    </w:t>
      </w:r>
      <w:r>
        <w:t xml:space="preserve">   PAPER WORK    </w:t>
      </w:r>
      <w:r>
        <w:t xml:space="preserve">   PROCEDURES    </w:t>
      </w:r>
      <w:r>
        <w:t xml:space="preserve">   PROGRAM    </w:t>
      </w:r>
      <w:r>
        <w:t xml:space="preserve">   PULP    </w:t>
      </w:r>
      <w:r>
        <w:t xml:space="preserve">   ROOT CANAL    </w:t>
      </w:r>
      <w:r>
        <w:t xml:space="preserve">   SKILLS    </w:t>
      </w:r>
      <w:r>
        <w:t xml:space="preserve">   SUCCESSFUL    </w:t>
      </w:r>
      <w:r>
        <w:t xml:space="preserve">   TEETH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Assisting </dc:title>
  <dcterms:created xsi:type="dcterms:W3CDTF">2021-10-11T05:19:11Z</dcterms:created>
  <dcterms:modified xsi:type="dcterms:W3CDTF">2021-10-11T05:19:11Z</dcterms:modified>
</cp:coreProperties>
</file>