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TARTAR    </w:t>
      </w:r>
      <w:r>
        <w:t xml:space="preserve">   MOUTHWASH    </w:t>
      </w:r>
      <w:r>
        <w:t xml:space="preserve">   MOLAR    </w:t>
      </w:r>
      <w:r>
        <w:t xml:space="preserve">   GUMS    </w:t>
      </w:r>
      <w:r>
        <w:t xml:space="preserve">   FLUORIDE    </w:t>
      </w:r>
      <w:r>
        <w:t xml:space="preserve">   FLOSS    </w:t>
      </w:r>
      <w:r>
        <w:t xml:space="preserve">   FILLINGS    </w:t>
      </w:r>
      <w:r>
        <w:t xml:space="preserve">   EXAM    </w:t>
      </w:r>
      <w:r>
        <w:t xml:space="preserve">   ENAMEL    </w:t>
      </w:r>
      <w:r>
        <w:t xml:space="preserve">   CLEANING    </w:t>
      </w:r>
      <w:r>
        <w:t xml:space="preserve">   CHECKUP    </w:t>
      </w:r>
      <w:r>
        <w:t xml:space="preserve">   BRACES    </w:t>
      </w:r>
      <w:r>
        <w:t xml:space="preserve">   CAVITY    </w:t>
      </w:r>
      <w:r>
        <w:t xml:space="preserve">   NIGHT    </w:t>
      </w:r>
      <w:r>
        <w:t xml:space="preserve">   MORNING    </w:t>
      </w:r>
      <w:r>
        <w:t xml:space="preserve">   SPIT    </w:t>
      </w:r>
      <w:r>
        <w:t xml:space="preserve">   TOOTHPASTE    </w:t>
      </w:r>
      <w:r>
        <w:t xml:space="preserve">   TOOTHBRUSH    </w:t>
      </w:r>
      <w:r>
        <w:t xml:space="preserve">   TWICE    </w:t>
      </w:r>
      <w:r>
        <w:t xml:space="preserve">   BRUSH    </w:t>
      </w:r>
      <w:r>
        <w:t xml:space="preserve">   APPOINTMENT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Care</dc:title>
  <dcterms:created xsi:type="dcterms:W3CDTF">2021-10-11T05:18:51Z</dcterms:created>
  <dcterms:modified xsi:type="dcterms:W3CDTF">2021-10-11T05:18:51Z</dcterms:modified>
</cp:coreProperties>
</file>