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 Caries &amp; Periodontal Disease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supragingival    </w:t>
      </w:r>
      <w:r>
        <w:t xml:space="preserve">   subgingival    </w:t>
      </w:r>
      <w:r>
        <w:t xml:space="preserve">   perioscopy    </w:t>
      </w:r>
      <w:r>
        <w:t xml:space="preserve">   periodontium    </w:t>
      </w:r>
      <w:r>
        <w:t xml:space="preserve">   periodontitis    </w:t>
      </w:r>
      <w:r>
        <w:t xml:space="preserve">   periodontal    </w:t>
      </w:r>
      <w:r>
        <w:t xml:space="preserve">   gingivitis    </w:t>
      </w:r>
      <w:r>
        <w:t xml:space="preserve">   calculus    </w:t>
      </w:r>
      <w:r>
        <w:t xml:space="preserve">   mutans streptococci    </w:t>
      </w:r>
      <w:r>
        <w:t xml:space="preserve">   xylitol    </w:t>
      </w:r>
      <w:r>
        <w:t xml:space="preserve">   xerostomia    </w:t>
      </w:r>
      <w:r>
        <w:t xml:space="preserve">   saliva flow rate test    </w:t>
      </w:r>
      <w:r>
        <w:t xml:space="preserve">   root caries    </w:t>
      </w:r>
      <w:r>
        <w:t xml:space="preserve">   remineralization    </w:t>
      </w:r>
      <w:r>
        <w:t xml:space="preserve">   rampant caries    </w:t>
      </w:r>
      <w:r>
        <w:t xml:space="preserve">   plaque    </w:t>
      </w:r>
      <w:r>
        <w:t xml:space="preserve">   pellecile    </w:t>
      </w:r>
      <w:r>
        <w:t xml:space="preserve">   lactobacilli    </w:t>
      </w:r>
      <w:r>
        <w:t xml:space="preserve">   incipient caries    </w:t>
      </w:r>
      <w:r>
        <w:t xml:space="preserve">   fluoride    </w:t>
      </w:r>
      <w:r>
        <w:t xml:space="preserve">   fermentable carbohydrates    </w:t>
      </w:r>
      <w:r>
        <w:t xml:space="preserve">   evidence based    </w:t>
      </w:r>
      <w:r>
        <w:t xml:space="preserve">   early childhood caries    </w:t>
      </w:r>
      <w:r>
        <w:t xml:space="preserve">   demineralization    </w:t>
      </w:r>
      <w:r>
        <w:t xml:space="preserve">   cavitation    </w:t>
      </w:r>
      <w:r>
        <w:t xml:space="preserve">   carious lesion    </w:t>
      </w:r>
      <w:r>
        <w:t xml:space="preserve">   cariology    </w:t>
      </w:r>
      <w:r>
        <w:t xml:space="preserve">   caries risk test    </w:t>
      </w:r>
      <w:r>
        <w:t xml:space="preserve">   caries    </w:t>
      </w:r>
      <w:r>
        <w:t xml:space="preserve">   CAMBRA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Caries &amp; Periodontal Disease Word Search</dc:title>
  <dcterms:created xsi:type="dcterms:W3CDTF">2021-10-11T05:18:09Z</dcterms:created>
  <dcterms:modified xsi:type="dcterms:W3CDTF">2021-10-11T05:18:09Z</dcterms:modified>
</cp:coreProperties>
</file>