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local anesthetic applied before removing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acronym for the condition that causes ulcers in canine mouths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upper 4th premolar in canines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break in a tooth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done to smooth a tooth's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applied at the end of a dental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done to remove tartar and plaque from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treatment option for a tooth who's pulp is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treatment done to the gingival area after a tooth has been removed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Crossword</dc:title>
  <dcterms:created xsi:type="dcterms:W3CDTF">2021-10-11T05:19:00Z</dcterms:created>
  <dcterms:modified xsi:type="dcterms:W3CDTF">2021-10-11T05:19:00Z</dcterms:modified>
</cp:coreProperties>
</file>