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part of the pulp that is below the gumline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why the veterinarian can extract teeth in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Bracycephalic's have a long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bulk of the adult tooth in which it is mostly made up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tooth’s primary job is to grind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covers the root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tooth surface towards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what produce the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Irregular ridges on the hard palate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baby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socket the root sits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holds the root of the tooth in the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periodontal probe measures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 supporting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goes into the pulp through the apical foramen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tooth is prone to fracture with over zealous toy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hardest substance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the types of cells that destroy the  -blasts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 of the Crown of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roots join together a space may be seen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</dc:title>
  <dcterms:created xsi:type="dcterms:W3CDTF">2021-10-11T05:19:37Z</dcterms:created>
  <dcterms:modified xsi:type="dcterms:W3CDTF">2021-10-11T05:19:37Z</dcterms:modified>
</cp:coreProperties>
</file>