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Anaesthesia for lower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in between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name for a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Ingredient in toothpaste to prevent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scaler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 up of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Bleeding Gums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“Cap” on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insert into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Dental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on prescription from a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main clinician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</dc:title>
  <dcterms:created xsi:type="dcterms:W3CDTF">2021-10-11T05:19:41Z</dcterms:created>
  <dcterms:modified xsi:type="dcterms:W3CDTF">2021-10-11T05:19:41Z</dcterms:modified>
</cp:coreProperties>
</file>