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sticky substance that accumulates on teeth composed largely of bacteria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Missing tooth structure, may be due to decay or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calcified tisue covering dentin of the crown of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anatomic portion of the tooth that is covered by cementum and is located in the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Artificial replacement that restores missing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gingival tissue without loss of connective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Decomposition of tooth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Localized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or act of removing a tooth or tooth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Restoring of lost tooth structure by using materials such as metal, alloy, plastic or porcelain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plaque, calculus, and stain from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clean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</dc:title>
  <dcterms:created xsi:type="dcterms:W3CDTF">2021-11-13T03:41:40Z</dcterms:created>
  <dcterms:modified xsi:type="dcterms:W3CDTF">2021-11-13T03:41:40Z</dcterms:modified>
</cp:coreProperties>
</file>