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teeth you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"cheek"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tooth used for grinding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kind of tooth for cutting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classification of cavity is found on the anterior interproximals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what you put on your 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 brushing can remove plaque _____________ the gumline.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should do this often, especially after sugary 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hardest substance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sticky, bacteria filled film that collects on your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color your teeth will become if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tooth numbering system most often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mineralized plaque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mineral makes teeth healthy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dentist says "__________ ___________"!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tooth you can see is called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halitosis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string that gets plaque out from between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tooth surface where sealants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the tooth's blood vessels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means "tongue"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of your teeth should you brush?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Crossword Puzzle</dc:title>
  <dcterms:created xsi:type="dcterms:W3CDTF">2022-09-03T14:52:14Z</dcterms:created>
  <dcterms:modified xsi:type="dcterms:W3CDTF">2022-09-03T14:52:14Z</dcterms:modified>
</cp:coreProperties>
</file>