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Sharp or tapered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Multifunctional instruments that are included in the setup for every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Flat or level surface of the working end of an instrument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Designed to have a straight handle, a slight angle to the shank, and working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Characterized by an angle a surface that meets another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Blunt point or tip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kind of instrument is a discoid- Cleiod?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Flat edge of instrument, sharp enough to cut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a dental instrument that the operator grasps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used to carry, place, and retrieve small objects, such as cotton pliers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an instrument where the handle attaches to the working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used to measure the sulcus of an explorer 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 sense of touch or feeling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a dental instrument that used on the tooth or when dental material ps are mixed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notchlike projections that extend from a flat surface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Crossword Puzzle </dc:title>
  <dcterms:created xsi:type="dcterms:W3CDTF">2021-10-11T05:18:21Z</dcterms:created>
  <dcterms:modified xsi:type="dcterms:W3CDTF">2021-10-11T05:18:21Z</dcterms:modified>
</cp:coreProperties>
</file>