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protective top layer of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shape should you make when you brush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doctor do you see if you have braces?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brush your teeth to get rid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hole in your tooth caused by decay?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bacteria cause in your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strongest muscle in your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 you go see to get your teeth cleaned?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soft, strong thread that is used to clean the interproximal spaces of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 where two teeth come together and touch is called the ______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a day should you brush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fingers of each hand do you wrap the floss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a day should you floss?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way to clean your tongue is with a tongue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size amount of toothpaste should you put on your toothbrush?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adult teeth should you have when all your teeth have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toothbrush should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go to the Dentist every ____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main factor is causing cavities?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Education</dc:title>
  <dcterms:created xsi:type="dcterms:W3CDTF">2021-10-11T05:20:02Z</dcterms:created>
  <dcterms:modified xsi:type="dcterms:W3CDTF">2021-10-11T05:20:02Z</dcterms:modified>
</cp:coreProperties>
</file>