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teeth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apex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in the maxilla/mandible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ridges on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favourite class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where the two jaws join at the back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narrow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crown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the lips and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Pug head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or gap between two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two lips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Final Exam</dc:title>
  <dcterms:created xsi:type="dcterms:W3CDTF">2021-10-11T05:20:05Z</dcterms:created>
  <dcterms:modified xsi:type="dcterms:W3CDTF">2021-10-11T05:20:05Z</dcterms:modified>
</cp:coreProperties>
</file>