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Fun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String used to clean between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might gargle with after brushing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dental hygienist will do this to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brushing well enough can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never share this dental tool with a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brush your teeth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might leave you money for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Pictures of your teeth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visit the dentist this many times a year for a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brush your teeth _________ times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Fun Crossword</dc:title>
  <dcterms:created xsi:type="dcterms:W3CDTF">2021-10-11T05:19:39Z</dcterms:created>
  <dcterms:modified xsi:type="dcterms:W3CDTF">2021-10-11T05:19:39Z</dcterms:modified>
</cp:coreProperties>
</file>