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Dental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plays a major role in healthy teeth?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Osteoporosis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Bone disease that can be detected in regular dental checks?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Sugarless Gum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Dental infection can complicate what breathing condition?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False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Untreated tooth &amp; gum diseases can in rare cases cause what?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True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Dementia, tooth grinding &amp; heart problems can be detected by a dental exam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Genetics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Coronary artery disease can be impacted by dental disease?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Asthma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times should you brush your teeth?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False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Sugar is good for your teeth?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Twice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 good dental hygiene what should you chew after eating meals?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Death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Tobacco products have no impact on dental hygiene?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True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Health</dc:title>
  <dcterms:created xsi:type="dcterms:W3CDTF">2021-10-11T05:19:20Z</dcterms:created>
  <dcterms:modified xsi:type="dcterms:W3CDTF">2021-10-11T05:19:20Z</dcterms:modified>
</cp:coreProperties>
</file>