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Dental Health Crossword!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vitamin which promotes gum health, is found in citrus fruits but is quite acidic, so can weaken the enamel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sticky film of bacteria that forms on our teeth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mineral that teams up with calcium and phosphate to create a defence system in the enamel and is found in baked potatoes and UK tap water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practice of keeping one's mouth clean and free of disease and other problems (2 words, but write it with no space)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mineral found in milk, yoghurt and cheese and helps promote strong teeth and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should take care in looking after their teeth, brush twice a day and floss and visit the dentist regularly?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carbohydrate that is often added to processed foods, and leads to plaque on the teeth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vitamin which helps calcium be absorbed into the body and can be gained from sunlight, oily fish and fortified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thin, tough shell that acts as the outer covering of a tooth and is the hardest tissue in the human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Damage to a tooth's enamel due to attacking acids that bacteria in our mouth make (2 words, but write it with no space)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mineral found in eggs, fish, lean meat and dairy which is good for strong teeth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drink that helps cleanse the mouth and neutralise plaque acids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Health Crossword! </dc:title>
  <dcterms:created xsi:type="dcterms:W3CDTF">2021-12-15T03:38:23Z</dcterms:created>
  <dcterms:modified xsi:type="dcterms:W3CDTF">2021-12-15T03:38:23Z</dcterms:modified>
</cp:coreProperties>
</file>