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Dental Health and Diabetes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Individuals can fight this by drinking plenty of water, chewing sugarless gum, and eat healthy food to get saliva moving.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body doesn’t make enough insulin.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Thrush is common in individuals who wear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hormone that carries sugar from your blood to the cells that need it for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body stops responding to insulin.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both types of diabetes lead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common infection among people with diabetes is a yeast infection called oral thrush or also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Gums may become inflamed and bleed often.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chronic, inflammatory disease can destroy your gums, all the tissues holding your teeth and even your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 in 5 cases of tooth loss is linked to this.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Health and Diabetes </dc:title>
  <dcterms:created xsi:type="dcterms:W3CDTF">2021-10-11T05:18:35Z</dcterms:created>
  <dcterms:modified xsi:type="dcterms:W3CDTF">2021-10-11T05:18:35Z</dcterms:modified>
</cp:coreProperties>
</file>