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porous layer of the tooth that protects the nerve. Causes tooth sensitivity when exposed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Plaque that has hardened on the teeth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Doing this twice a day for at least two minutes helps to remove food particles that can damage teeth and gums over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pink, soft tissue lining that surrounds the teeth and covers the upper and lower jaw bones in the mouth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by dentists to see the teeth and roots in the jaw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Plaque is a sticky, colorless film of bacteria and sugars that forms on our teeth and is the main cause of cavities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qualified to treat the diseases and conditions that affect the teeth and gums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calcified, enamel structures found in the jaw used to crush and tear food so that it can be swallowed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natural mineral found in water and the Earth's crust. Helps prevent cavities by hardening the enamel.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special thread-like material to remove plaque and food particles in places where a toothbrush cannot easily reach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soft tissue in the center of all teeth, where the nerve tissue and blood vessels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outside layer of your teeth is made of this; the hardest substance of the body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Hygiene</dc:title>
  <dcterms:created xsi:type="dcterms:W3CDTF">2021-10-11T05:19:29Z</dcterms:created>
  <dcterms:modified xsi:type="dcterms:W3CDTF">2021-10-11T05:19:29Z</dcterms:modified>
</cp:coreProperties>
</file>