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Hygiene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teeth in the back of the mouth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Minty fresh!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pink part in your mouth that your teeth stick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dentist says, "open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or decay of the teeth that might look like a black spot on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to clean your teeth!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green tree-like vegetable that is good for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important to _______ your teeth when you wake up and before going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looks like white string and goes in between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 brush your teeth everyday or every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who takes care of and cleans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people will get _______ to straighten their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taste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teeth do adults have? (ex. fiftyfive)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your teeth, tongue, and gums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Crossword PUzzle</dc:title>
  <dcterms:created xsi:type="dcterms:W3CDTF">2021-10-11T05:19:58Z</dcterms:created>
  <dcterms:modified xsi:type="dcterms:W3CDTF">2021-10-11T05:19:58Z</dcterms:modified>
</cp:coreProperties>
</file>