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Hygiene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should a person minimally visit the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process in which minerals are removed from a hard tissue such as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cause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ways fluoride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used in children, make big circles with the teeth biting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Bristles at a 45 degree angle to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places for oral cancer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mineral used to help prevent 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intervention to identify a patient's willingness to quit the use of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Demineralization of a tooth can be reversed with fluoride through the process of..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Crossword Puzzle</dc:title>
  <dcterms:created xsi:type="dcterms:W3CDTF">2021-10-11T05:18:53Z</dcterms:created>
  <dcterms:modified xsi:type="dcterms:W3CDTF">2021-10-11T05:18:53Z</dcterms:modified>
</cp:coreProperties>
</file>