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Hygiene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HEALTH    </w:t>
      </w:r>
      <w:r>
        <w:t xml:space="preserve">   TOOTHPASTE    </w:t>
      </w:r>
      <w:r>
        <w:t xml:space="preserve">   BRUSH    </w:t>
      </w:r>
      <w:r>
        <w:t xml:space="preserve">   FLOSS    </w:t>
      </w:r>
      <w:r>
        <w:t xml:space="preserve">   HYGIENE    </w:t>
      </w:r>
      <w:r>
        <w:t xml:space="preserve">   APPLES    </w:t>
      </w:r>
      <w:r>
        <w:t xml:space="preserve">   BROCCOLI    </w:t>
      </w:r>
      <w:r>
        <w:t xml:space="preserve">   SMILES    </w:t>
      </w:r>
      <w:r>
        <w:t xml:space="preserve">   GRANOLA BAR    </w:t>
      </w:r>
      <w:r>
        <w:t xml:space="preserve">   BANANA    </w:t>
      </w:r>
      <w:r>
        <w:t xml:space="preserve">   DENTAL HEALTH    </w:t>
      </w:r>
      <w:r>
        <w:t xml:space="preserve">   NUTRITION    </w:t>
      </w:r>
      <w:r>
        <w:t xml:space="preserve">   SUGAR BUGS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&amp; Nutrition</dc:title>
  <dcterms:created xsi:type="dcterms:W3CDTF">2021-10-11T05:18:23Z</dcterms:created>
  <dcterms:modified xsi:type="dcterms:W3CDTF">2021-10-11T05:18:23Z</dcterms:modified>
</cp:coreProperties>
</file>