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Dental Hygiene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Cavities    </w:t>
      </w:r>
      <w:r>
        <w:t xml:space="preserve">   Fillings    </w:t>
      </w:r>
      <w:r>
        <w:t xml:space="preserve">   Floss    </w:t>
      </w:r>
      <w:r>
        <w:t xml:space="preserve">   Teeth    </w:t>
      </w:r>
      <w:r>
        <w:t xml:space="preserve">   Smile    </w:t>
      </w:r>
      <w:r>
        <w:t xml:space="preserve">   Plaque    </w:t>
      </w:r>
      <w:r>
        <w:t xml:space="preserve">   Dentist    </w:t>
      </w:r>
      <w:r>
        <w:t xml:space="preserve">   Hygienist    </w:t>
      </w:r>
      <w:r>
        <w:t xml:space="preserve">   Fluoride    </w:t>
      </w:r>
      <w:r>
        <w:t xml:space="preserve">   Toothpaste    </w:t>
      </w:r>
      <w:r>
        <w:t xml:space="preserve">   Mouthwash    </w:t>
      </w:r>
      <w:r>
        <w:t xml:space="preserve">   Toothbrush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Word Search </dc:title>
  <dcterms:created xsi:type="dcterms:W3CDTF">2021-10-11T05:18:37Z</dcterms:created>
  <dcterms:modified xsi:type="dcterms:W3CDTF">2021-10-11T05:18:37Z</dcterms:modified>
</cp:coreProperties>
</file>