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Cotton Pliers    </w:t>
      </w:r>
      <w:r>
        <w:t xml:space="preserve">   Jacquette    </w:t>
      </w:r>
      <w:r>
        <w:t xml:space="preserve">   Explorer    </w:t>
      </w:r>
      <w:r>
        <w:t xml:space="preserve">   Titanium    </w:t>
      </w:r>
      <w:r>
        <w:t xml:space="preserve">   Mouth Mirror    </w:t>
      </w:r>
      <w:r>
        <w:t xml:space="preserve">   Probe    </w:t>
      </w:r>
      <w:r>
        <w:t xml:space="preserve">   Sickle    </w:t>
      </w:r>
      <w:r>
        <w:t xml:space="preserve">   Piezo    </w:t>
      </w:r>
      <w:r>
        <w:t xml:space="preserve">   Cavitron    </w:t>
      </w:r>
      <w:r>
        <w:t xml:space="preserve">   After Five    </w:t>
      </w:r>
      <w:r>
        <w:t xml:space="preserve">   Columbia    </w:t>
      </w:r>
      <w:r>
        <w:t xml:space="preserve">   Curette    </w:t>
      </w:r>
      <w:r>
        <w:t xml:space="preserve">   Barnhart    </w:t>
      </w:r>
      <w:r>
        <w:t xml:space="preserve">   Cassette    </w:t>
      </w:r>
      <w:r>
        <w:t xml:space="preserve">   Montana Jack    </w:t>
      </w:r>
      <w:r>
        <w:t xml:space="preserve">   Nevi    </w:t>
      </w:r>
      <w:r>
        <w:t xml:space="preserve">   Gracey    </w:t>
      </w:r>
      <w:r>
        <w:t xml:space="preserve">   Scaler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Instruments</dc:title>
  <dcterms:created xsi:type="dcterms:W3CDTF">2021-10-11T05:20:00Z</dcterms:created>
  <dcterms:modified xsi:type="dcterms:W3CDTF">2021-10-11T05:20:00Z</dcterms:modified>
</cp:coreProperties>
</file>