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that illuminates working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Fits into slow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Twisting or turning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Fits into high speed and slow speed for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water to cool working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Rotates at 30,000 RPM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Rotates on an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 used in high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 used in slowspeed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Radiant energy of water and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version of sandblaster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Polishes teeth during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Discs are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removal of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tooth and slows demineralization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Instruments</dc:title>
  <dcterms:created xsi:type="dcterms:W3CDTF">2021-10-11T05:18:42Z</dcterms:created>
  <dcterms:modified xsi:type="dcterms:W3CDTF">2021-10-11T05:18:42Z</dcterms:modified>
</cp:coreProperties>
</file>