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Jewels</w:t>
      </w:r>
    </w:p>
    <w:p>
      <w:pPr>
        <w:pStyle w:val="Questions"/>
      </w:pPr>
      <w:r>
        <w:t xml:space="preserve">1. ONDDMAI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EEHSAVID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LKTNSIWE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REENINHSTO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HTTOO NIGRS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ILBIESTCEER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FOCDENCEIN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MLNEEA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ESOXISPNRE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RLOEIODSCUD TTEEH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Jewels</dc:title>
  <dcterms:created xsi:type="dcterms:W3CDTF">2021-10-11T05:18:46Z</dcterms:created>
  <dcterms:modified xsi:type="dcterms:W3CDTF">2021-10-11T05:18:46Z</dcterms:modified>
</cp:coreProperties>
</file>