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Occlusal    </w:t>
      </w:r>
      <w:r>
        <w:t xml:space="preserve">   Apex    </w:t>
      </w:r>
      <w:r>
        <w:t xml:space="preserve">   Root    </w:t>
      </w:r>
      <w:r>
        <w:t xml:space="preserve">   Orthodontist    </w:t>
      </w:r>
      <w:r>
        <w:t xml:space="preserve">   Ceph    </w:t>
      </w:r>
      <w:r>
        <w:t xml:space="preserve">   Panoramic    </w:t>
      </w:r>
      <w:r>
        <w:t xml:space="preserve">   Saliva    </w:t>
      </w:r>
      <w:r>
        <w:t xml:space="preserve">   Gingiva    </w:t>
      </w:r>
      <w:r>
        <w:t xml:space="preserve">   Palate    </w:t>
      </w:r>
      <w:r>
        <w:t xml:space="preserve">   Toothpaste    </w:t>
      </w:r>
      <w:r>
        <w:t xml:space="preserve">   Toothbrush    </w:t>
      </w:r>
      <w:r>
        <w:t xml:space="preserve">   Floss    </w:t>
      </w:r>
      <w:r>
        <w:t xml:space="preserve">   Tooth    </w:t>
      </w:r>
      <w:r>
        <w:t xml:space="preserve">   Model    </w:t>
      </w:r>
      <w:r>
        <w:t xml:space="preserve">   Alginate    </w:t>
      </w:r>
      <w:r>
        <w:t xml:space="preserve">   Cementum    </w:t>
      </w:r>
      <w:r>
        <w:t xml:space="preserve">   Dentin    </w:t>
      </w:r>
      <w:r>
        <w:t xml:space="preserve">   Pulp    </w:t>
      </w:r>
      <w:r>
        <w:t xml:space="preserve">   Calculus    </w:t>
      </w:r>
      <w:r>
        <w:t xml:space="preserve">   Abscess    </w:t>
      </w:r>
      <w:r>
        <w:t xml:space="preserve">   TMJ    </w:t>
      </w:r>
      <w:r>
        <w:t xml:space="preserve">   Bicuspid    </w:t>
      </w:r>
      <w:r>
        <w:t xml:space="preserve">   Composite    </w:t>
      </w:r>
      <w:r>
        <w:t xml:space="preserve">   Amalgam    </w:t>
      </w:r>
      <w:r>
        <w:t xml:space="preserve">   Matrix    </w:t>
      </w:r>
      <w:r>
        <w:t xml:space="preserve">   Hygienist    </w:t>
      </w:r>
      <w:r>
        <w:t xml:space="preserve">   Dentist    </w:t>
      </w:r>
      <w:r>
        <w:t xml:space="preserve">   Assistant    </w:t>
      </w:r>
      <w:r>
        <w:t xml:space="preserve">   Mouth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Materials</dc:title>
  <dcterms:created xsi:type="dcterms:W3CDTF">2021-10-11T05:19:07Z</dcterms:created>
  <dcterms:modified xsi:type="dcterms:W3CDTF">2021-10-11T05:19:07Z</dcterms:modified>
</cp:coreProperties>
</file>