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Dental Materials 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performing a maxillary sealant what is the preferred isolation technique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Sealants must be free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Light cure is a techniques used to cure and is know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Tempbond has what type of cure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used to clean a tooth before a sealant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type of composite is used for a sealant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instrument is used to remove excess cement after a veneer has been cemented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 material is used to cement a veneer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a tooth is etched it will appear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G.I cement is what Type of material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After a sealant is placed the teeth should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material contains calcium fluoroaluminosilicate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Primary cause of sealant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crown is what type of restortation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Mixing time is established by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material is irritating to the pulp and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Glass slab is recommended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etch remove?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item called that is listed as a three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word for cementation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Materials I </dc:title>
  <dcterms:created xsi:type="dcterms:W3CDTF">2021-10-11T05:18:58Z</dcterms:created>
  <dcterms:modified xsi:type="dcterms:W3CDTF">2021-10-11T05:18:58Z</dcterms:modified>
</cp:coreProperties>
</file>