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Dental Materials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 two atoms are the results of two atoms sharing a pair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result of electricity flowing from the fork to the amalgam and into the pulp.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Pulling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 made with two or more different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Composed of long chains of covalently bonded repeating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Stress where parts of an object slide by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materials ability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Pushing or crushing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the material that dissolves in a liquid.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heating and cooling and accompanied by opening and closing of the gap.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results of an electron being given up by one atom and being accepted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of heat flow through a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bonds between atoms that involve a transfer or sharing of electrons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bonded with ionic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Stress of a twisting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or mass of a material in a given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Once force is removed and the object returns to its original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change in length divided by its original length.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Materials Terms</dc:title>
  <dcterms:created xsi:type="dcterms:W3CDTF">2021-10-11T05:19:56Z</dcterms:created>
  <dcterms:modified xsi:type="dcterms:W3CDTF">2021-10-11T05:19:56Z</dcterms:modified>
</cp:coreProperties>
</file>