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Nerve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opiod can be used to prolong the effects of a nerve block?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Dental nerve blocks are an easy and effective way to reduce __________ in the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maxillary block is performed ___________ to the last molar.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want to avoid when giving a Maxillary block?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get __________ in a syringe, you must remove the syringe/needle and reposition.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nerve block blocks the maxillary fourth premolar?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be added to the nerve block for stomatitis cats and CUPS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nerve block is performed on the mandible?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always do before giving a nerve block?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nerve block blocks the maxillary canine?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local anesthetic can be used in nerve blocks?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blocks reduce the amount of __________ anesthetic.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Dental nerve blocks must be performed while the patient is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Nerve Blocks</dc:title>
  <dcterms:created xsi:type="dcterms:W3CDTF">2021-10-11T05:18:48Z</dcterms:created>
  <dcterms:modified xsi:type="dcterms:W3CDTF">2021-10-11T05:18:48Z</dcterms:modified>
</cp:coreProperties>
</file>