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Extraoral film placed outsie the mouth during x-ray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that can affect the quality of dental radiographs include film sensor placement, exposure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anterior set of images includes canines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Recommended distance between the safelight and where the films are unwrapped is _____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taking a premolar bitewing image, the anterior edge of the film sensor should be placed on the distal half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exhausted developer will result in _____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films taken when using a #2 film sensor for anterior views using the paralleling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Basic principles of the bitewing technique include the film sensor placed ______ to the crowns of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film passes through fixer solutions before developing, the film will appear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Incorrect horizontal angulation of the PID results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periapical view shows the tooth from the occlusal surface or incisal edge to approximately 2 to 3 mm _______ the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film emulsion interacts with x-rays, the result is a _________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Automatic film processing requires _____ ________ than manual film processing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correct an elongated image on an x-ray view, the vertical angulation needs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the paralleling technique, the central ray of the x-ray beam must be _______ to the film sensor and the long axis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Technique used in situations such as small mouth, shallow palate, or the presence of tori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intensifies or increases the effect of the radiation and decreases the amount of exposure time needed when when exposing and extraoral radiograph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ADA recommends that film be mounted according to the  ________ mounting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Technique recommended by the American Academy of Oral and Maxillofacial Radiology and the American Association of Dental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developer solution in an automatic processor is warmer than 83*, the processed film will appear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difference between the paralleling technique and the bisecting technique if film sensor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of bitewings taken on an adult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minimize image distortion, the film must be positioned _______ to the long axis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exposure of of an extraoral film, the side of the cassette that must face the patient is the _____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emulsion on a duplicating film does not appear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Safest place t store unopened boxes of dental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Hardens the emulsion during film processing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Radiography</dc:title>
  <dcterms:created xsi:type="dcterms:W3CDTF">2021-10-11T05:18:30Z</dcterms:created>
  <dcterms:modified xsi:type="dcterms:W3CDTF">2021-10-11T05:18:30Z</dcterms:modified>
</cp:coreProperties>
</file>