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Radiography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alara concept    </w:t>
      </w:r>
      <w:r>
        <w:t xml:space="preserve">   anode    </w:t>
      </w:r>
      <w:r>
        <w:t xml:space="preserve">   atom    </w:t>
      </w:r>
      <w:r>
        <w:t xml:space="preserve">   cathode    </w:t>
      </w:r>
      <w:r>
        <w:t xml:space="preserve">   central ray    </w:t>
      </w:r>
      <w:r>
        <w:t xml:space="preserve">   contrast    </w:t>
      </w:r>
      <w:r>
        <w:t xml:space="preserve">   control panel    </w:t>
      </w:r>
      <w:r>
        <w:t xml:space="preserve">   density    </w:t>
      </w:r>
      <w:r>
        <w:t xml:space="preserve">   dental radiography    </w:t>
      </w:r>
      <w:r>
        <w:t xml:space="preserve">   digital imaging    </w:t>
      </w:r>
      <w:r>
        <w:t xml:space="preserve">   dose    </w:t>
      </w:r>
      <w:r>
        <w:t xml:space="preserve">   dosimeter    </w:t>
      </w:r>
      <w:r>
        <w:t xml:space="preserve">   electron    </w:t>
      </w:r>
      <w:r>
        <w:t xml:space="preserve">   energy    </w:t>
      </w:r>
      <w:r>
        <w:t xml:space="preserve">   genetic effects    </w:t>
      </w:r>
      <w:r>
        <w:t xml:space="preserve">   image receptor    </w:t>
      </w:r>
      <w:r>
        <w:t xml:space="preserve">   ion    </w:t>
      </w:r>
      <w:r>
        <w:t xml:space="preserve">   kilovoltage    </w:t>
      </w:r>
      <w:r>
        <w:t xml:space="preserve">   latent period    </w:t>
      </w:r>
      <w:r>
        <w:t xml:space="preserve">   lead apron    </w:t>
      </w:r>
      <w:r>
        <w:t xml:space="preserve">   magnification    </w:t>
      </w:r>
      <w:r>
        <w:t xml:space="preserve">   milliampere    </w:t>
      </w:r>
      <w:r>
        <w:t xml:space="preserve">   photon    </w:t>
      </w:r>
      <w:r>
        <w:t xml:space="preserve">   radiation    </w:t>
      </w:r>
      <w:r>
        <w:t xml:space="preserve">   radiograph    </w:t>
      </w:r>
      <w:r>
        <w:t xml:space="preserve">   radiology    </w:t>
      </w:r>
      <w:r>
        <w:t xml:space="preserve">   sensor    </w:t>
      </w:r>
      <w:r>
        <w:t xml:space="preserve">   thyroid collar    </w:t>
      </w:r>
      <w:r>
        <w:t xml:space="preserve">   x radiation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Radiography</dc:title>
  <dcterms:created xsi:type="dcterms:W3CDTF">2021-10-11T05:18:32Z</dcterms:created>
  <dcterms:modified xsi:type="dcterms:W3CDTF">2021-10-11T05:18:32Z</dcterms:modified>
</cp:coreProperties>
</file>