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radiograph appears too dark you need to increase or decrease the focal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jaw to have three rooted teeth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variablesthat can be changed on detal radiograph machines are the time of exposure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we look for to identify the maxilla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unerrupted tooth can cause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identify the mandible, we look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way to tell if a tooth is dead or not is by the size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lucenct lesion at the apex of the tooth root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along the gumline on teeth that is darker then the rest of the tooth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tooth is in the right position but unable to errupt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radiograph appears too dark then you need to increase or decrease exposure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numbering system for teeth is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Radiography</dc:title>
  <dcterms:created xsi:type="dcterms:W3CDTF">2021-10-11T05:18:40Z</dcterms:created>
  <dcterms:modified xsi:type="dcterms:W3CDTF">2021-10-11T05:18:40Z</dcterms:modified>
</cp:coreProperties>
</file>