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Radiology Chapters 3 and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higher kV produces x-rays with more ______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in degrees of blackness between adjacent areas on a dental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unsharp or blurred edges of a dental image is termed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___space appears most radiolucent on a dental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x-rays produced in the dental x-ray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electrons that pass through a conductor; the strength of the electrical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mean energy or penetrating ability of the x-ray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_____time, the interval of time during which x-rays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a variation in the true size and shape of the object being imaged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an image that appears larger than the actual size of the object it represents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energy of the x-ray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dental imaging, the x-ray tube peak voltage used during an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portion of the image that is light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dental imaging, the quantity of x-rays emitted through the tubehead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portion of the image that is dark 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target receptor beam is doubled the resultant beam will be one _____ as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overall darkness or blackness of an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Radiology Chapters 3 and 8</dc:title>
  <dcterms:created xsi:type="dcterms:W3CDTF">2021-10-11T05:19:35Z</dcterms:created>
  <dcterms:modified xsi:type="dcterms:W3CDTF">2021-10-11T05:19:35Z</dcterms:modified>
</cp:coreProperties>
</file>