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Review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tooth Can detect touch,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gums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teeth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Tartar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(I3/3, C1/1,P4/4 ,M2/3) = 42 This is called the Dental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jaw is divided into 4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the midline arch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Teeth that continuously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teeth and jaw are not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chewing surface of the posterior teeth  (top of crown)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tooth closest to the midline of the dental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1-3 mm is a normal pocket depth for this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of the tooth facing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visible part of the tooth located above the gumline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outer layer of the tooth. Is tough, shiny and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Review Crossword </dc:title>
  <dcterms:created xsi:type="dcterms:W3CDTF">2021-10-11T05:19:47Z</dcterms:created>
  <dcterms:modified xsi:type="dcterms:W3CDTF">2021-10-11T05:19:47Z</dcterms:modified>
</cp:coreProperties>
</file>