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Scramble</w:t>
      </w:r>
    </w:p>
    <w:p>
      <w:pPr>
        <w:pStyle w:val="Questions"/>
      </w:pPr>
      <w:r>
        <w:t xml:space="preserve">1. LAROM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AEINNC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SCIROIN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INRPEAVTTEEV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ADLOITEROPN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INAGGVI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MDILENBA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MLLXAIA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RAISCE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CLUCAUSL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IIMOLBF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DENICIERFT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MERRAOLP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IVAALS ORJTEEC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Scramble</dc:title>
  <dcterms:created xsi:type="dcterms:W3CDTF">2021-10-11T05:19:16Z</dcterms:created>
  <dcterms:modified xsi:type="dcterms:W3CDTF">2021-10-11T05:19:16Z</dcterms:modified>
</cp:coreProperties>
</file>