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Spanish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the dentist exam, a cavity is found. What is the proper tanslation you must used for cavity when informing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an assesment you come to the conculsion that the patient has gingivitis? what is the proper trasnlation for gingivitis?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asking questions to your patient you will most like use the word(s) Do You Have? eg. do you have pain, do you have allergies, do you have a bridge. What is the proper translations for Do You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need your patient to bite down so you tell them to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working on the patient you need them to turn right. You then tell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patient needs to get a crown. What is the proper translation for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sure the patient is not feeling any pain through the treatment you will as them if they have any pain. What is the proper translation for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want to tell the patient to brush their teeth. what is the proper tranlation for Brush?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belive that patient has A Bridge and want to confirm this with the patient. What is the proper translation for A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 part of the treamnet plan, you explain how plaque needs to be removed to improve oral health? What is the proper translation for plaque?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want to ask the patient something about there teeth. What is the proper translation for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the patient to gargle so you tell them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porper translationtion for goodbye?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want to inform the patient that the disease is causing inflamation. What is the proper translation for inflammation?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to disease the patient needs to get and extration done. What is the proper trasnlation for Extraction?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 rinse or thoughout treament you need your patient to spit. In spanish you must tell them to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doing an injection you will need your patient to open there mouth. What is the proper translation to open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some how hurt your patient and want to say Im sorry, what do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the patient to rinse before treatment as part of the preprocedural rinse. You tell the patient to 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working on the patient you need them to turn left. You then tell them to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Spanish Terminology</dc:title>
  <dcterms:created xsi:type="dcterms:W3CDTF">2021-10-11T05:18:36Z</dcterms:created>
  <dcterms:modified xsi:type="dcterms:W3CDTF">2021-10-11T05:18:36Z</dcterms:modified>
</cp:coreProperties>
</file>