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groove in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inflammation of the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removable dental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 containing fluid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bony elevation of normal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hard mineralized deposit found on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between adjacent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the jaw in four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 divides into three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exam given at re-care appointments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extra tooth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 layer of the tooth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no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to kill the germs on dental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called 'baby'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dead cells from surface of 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used to simulate TMJ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'Nervous" grinding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extraction by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</dc:title>
  <dcterms:created xsi:type="dcterms:W3CDTF">2021-10-11T05:20:18Z</dcterms:created>
  <dcterms:modified xsi:type="dcterms:W3CDTF">2021-10-11T05:20:18Z</dcterms:modified>
</cp:coreProperties>
</file>