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MOD is an example of a _______________cavity?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Posterior tooth with a broad working surface used for grinding solid pieces of food which require the use of heavy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2 fissures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Decay occurring on the exposed cementum of a tooth.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Anterior tooth with a heavy point designed to cut and tear.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Anterior interproximal cavities involving the incisal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upper arch called?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 of cavities include the pit and fissure?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numbering system uses numbers 1-8 only?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of a prepared cavity which is toward the gingival surface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type of teeth are there in a permanent dentition?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premolars.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Cavities on the smooth surface of a tooth.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for counting teeth is most commonly used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tooth Numbering Systems are there?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 </dc:title>
  <dcterms:created xsi:type="dcterms:W3CDTF">2021-10-11T05:18:45Z</dcterms:created>
  <dcterms:modified xsi:type="dcterms:W3CDTF">2021-10-11T05:18:45Z</dcterms:modified>
</cp:coreProperties>
</file>