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</w:t>
      </w:r>
    </w:p>
    <w:p>
      <w:pPr>
        <w:pStyle w:val="Questions"/>
      </w:pPr>
      <w:r>
        <w:t xml:space="preserve">1. DDS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OPITEINOCRDS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EEF ESDCLUEH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OUT OF COPKTE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DEBDCEILTU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CNENILDTAGRIE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ERATTLANE ENTEFBSI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8. LBENACA GILILBN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NEACYOPTM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EECFVFTIE DETA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DDM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ATANNOIL EPROIVRD DTFIENERII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13. DOTHCOSIONTR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</dc:title>
  <dcterms:created xsi:type="dcterms:W3CDTF">2021-10-26T03:48:12Z</dcterms:created>
  <dcterms:modified xsi:type="dcterms:W3CDTF">2021-10-26T03:48:12Z</dcterms:modified>
</cp:coreProperties>
</file>